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0B" w:rsidRDefault="0043700B">
      <w:pPr>
        <w:autoSpaceDE w:val="0"/>
        <w:autoSpaceDN w:val="0"/>
        <w:spacing w:after="78" w:line="220" w:lineRule="exact"/>
      </w:pPr>
    </w:p>
    <w:p w:rsidR="00E966B8" w:rsidRPr="00E966B8" w:rsidRDefault="00E966B8" w:rsidP="00E966B8">
      <w:pPr>
        <w:spacing w:line="0" w:lineRule="atLeast"/>
        <w:ind w:left="1500"/>
        <w:rPr>
          <w:rFonts w:ascii="Times New Roman" w:eastAsia="Times New Roman" w:hAnsi="Times New Roman"/>
          <w:b/>
          <w:sz w:val="24"/>
          <w:lang w:val="ru-RU"/>
        </w:rPr>
      </w:pPr>
      <w:bookmarkStart w:id="0" w:name="page1"/>
      <w:bookmarkEnd w:id="0"/>
      <w:r w:rsidRPr="00E966B8">
        <w:rPr>
          <w:rFonts w:ascii="Times New Roman" w:eastAsia="Times New Roman" w:hAnsi="Times New Roman"/>
          <w:b/>
          <w:sz w:val="24"/>
          <w:lang w:val="ru-RU"/>
        </w:rPr>
        <w:t>МИНИСТЕРСТВО ПРОСВЕЩЕНИЯ РОССИЙСКОЙ ФЕДЕРАЦИИ</w:t>
      </w:r>
    </w:p>
    <w:p w:rsidR="00E966B8" w:rsidRPr="00E966B8" w:rsidRDefault="00E966B8" w:rsidP="00E966B8">
      <w:pPr>
        <w:spacing w:line="0" w:lineRule="atLeast"/>
        <w:ind w:left="1320"/>
        <w:rPr>
          <w:rFonts w:ascii="Times New Roman" w:eastAsia="Times New Roman" w:hAnsi="Times New Roman"/>
          <w:sz w:val="24"/>
          <w:lang w:val="ru-RU"/>
        </w:rPr>
      </w:pPr>
      <w:r w:rsidRPr="00E966B8">
        <w:rPr>
          <w:rFonts w:ascii="Times New Roman" w:eastAsia="Times New Roman" w:hAnsi="Times New Roman"/>
          <w:sz w:val="24"/>
          <w:lang w:val="ru-RU"/>
        </w:rPr>
        <w:t>Комитет образования, науки и молодежной политики Волгоградской области</w:t>
      </w:r>
    </w:p>
    <w:p w:rsidR="00E966B8" w:rsidRPr="00E966B8" w:rsidRDefault="00E966B8" w:rsidP="00E966B8">
      <w:pPr>
        <w:spacing w:line="0" w:lineRule="atLeast"/>
        <w:ind w:right="-299"/>
        <w:jc w:val="center"/>
        <w:rPr>
          <w:rFonts w:ascii="Times New Roman" w:eastAsia="Times New Roman" w:hAnsi="Times New Roman"/>
          <w:sz w:val="24"/>
          <w:lang w:val="ru-RU"/>
        </w:rPr>
      </w:pPr>
      <w:r w:rsidRPr="00E966B8">
        <w:rPr>
          <w:rFonts w:ascii="Times New Roman" w:eastAsia="Times New Roman" w:hAnsi="Times New Roman"/>
          <w:sz w:val="24"/>
          <w:lang w:val="ru-RU"/>
        </w:rPr>
        <w:t>Муниципальный Городищенский район</w:t>
      </w:r>
    </w:p>
    <w:p w:rsidR="00E966B8" w:rsidRPr="00E966B8" w:rsidRDefault="00E966B8" w:rsidP="00E966B8">
      <w:pPr>
        <w:spacing w:line="0" w:lineRule="atLeast"/>
        <w:ind w:right="-319"/>
        <w:jc w:val="center"/>
        <w:rPr>
          <w:rFonts w:ascii="Times New Roman" w:eastAsia="Times New Roman" w:hAnsi="Times New Roman"/>
          <w:sz w:val="24"/>
          <w:lang w:val="ru-RU"/>
        </w:rPr>
      </w:pPr>
      <w:r w:rsidRPr="00E966B8">
        <w:rPr>
          <w:rFonts w:ascii="Times New Roman" w:eastAsia="Times New Roman" w:hAnsi="Times New Roman"/>
          <w:sz w:val="24"/>
          <w:lang w:val="ru-RU"/>
        </w:rPr>
        <w:t>МБОУ «Карповская СШ»</w:t>
      </w:r>
    </w:p>
    <w:p w:rsidR="00E966B8" w:rsidRPr="00E966B8" w:rsidRDefault="00E966B8" w:rsidP="00E966B8">
      <w:pPr>
        <w:spacing w:line="203" w:lineRule="exact"/>
        <w:rPr>
          <w:rFonts w:ascii="Times New Roman" w:eastAsia="Times New Roman" w:hAnsi="Times New Roman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20"/>
        <w:gridCol w:w="2860"/>
      </w:tblGrid>
      <w:tr w:rsidR="00E966B8" w:rsidTr="00B467FE">
        <w:trPr>
          <w:trHeight w:val="230"/>
        </w:trPr>
        <w:tc>
          <w:tcPr>
            <w:tcW w:w="3140" w:type="dxa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РАССМОТРЕНО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ind w:left="3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СОГЛАСОВАНО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УТВЕРЖДЕНО</w:t>
            </w:r>
          </w:p>
        </w:tc>
      </w:tr>
      <w:tr w:rsidR="00E966B8" w:rsidTr="00B467FE">
        <w:trPr>
          <w:trHeight w:val="204"/>
        </w:trPr>
        <w:tc>
          <w:tcPr>
            <w:tcW w:w="3140" w:type="dxa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ШМК начальных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ind w:left="3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методичкского совета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</w:t>
            </w:r>
          </w:p>
        </w:tc>
      </w:tr>
      <w:tr w:rsidR="00E966B8" w:rsidTr="00B467FE">
        <w:trPr>
          <w:trHeight w:val="266"/>
        </w:trPr>
        <w:tc>
          <w:tcPr>
            <w:tcW w:w="3140" w:type="dxa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классов</w:t>
            </w:r>
          </w:p>
        </w:tc>
        <w:tc>
          <w:tcPr>
            <w:tcW w:w="3720" w:type="dxa"/>
            <w:vMerge w:val="restart"/>
            <w:shd w:val="clear" w:color="auto" w:fill="auto"/>
            <w:vAlign w:val="bottom"/>
          </w:tcPr>
          <w:p w:rsidR="00E966B8" w:rsidRDefault="005140FB" w:rsidP="00E966B8">
            <w:pPr>
              <w:spacing w:after="0" w:line="240" w:lineRule="auto"/>
              <w:ind w:left="380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579A4E7" wp14:editId="16B80FF5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-283845</wp:posOffset>
                  </wp:positionV>
                  <wp:extent cx="1924050" cy="1276350"/>
                  <wp:effectExtent l="19050" t="0" r="0" b="0"/>
                  <wp:wrapNone/>
                  <wp:docPr id="2" name="Рисунок 2" descr="E:\печать и 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печать и 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579" t="11333" r="40031" b="73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6B8">
              <w:rPr>
                <w:rFonts w:ascii="Times New Roman" w:eastAsia="Times New Roman" w:hAnsi="Times New Roman"/>
              </w:rPr>
              <w:t>___________Астраханцева А.Н.</w:t>
            </w:r>
          </w:p>
        </w:tc>
        <w:tc>
          <w:tcPr>
            <w:tcW w:w="2860" w:type="dxa"/>
            <w:vMerge w:val="restart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______________Страхова С.В.</w:t>
            </w:r>
          </w:p>
        </w:tc>
      </w:tr>
      <w:tr w:rsidR="00E966B8" w:rsidTr="00B467FE">
        <w:trPr>
          <w:trHeight w:val="453"/>
        </w:trPr>
        <w:tc>
          <w:tcPr>
            <w:tcW w:w="3140" w:type="dxa"/>
            <w:vMerge w:val="restart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______________Швыдкая Т.Д.</w:t>
            </w:r>
          </w:p>
        </w:tc>
        <w:tc>
          <w:tcPr>
            <w:tcW w:w="3720" w:type="dxa"/>
            <w:vMerge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60" w:type="dxa"/>
            <w:vMerge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966B8" w:rsidTr="00B467FE">
        <w:trPr>
          <w:trHeight w:val="395"/>
        </w:trPr>
        <w:tc>
          <w:tcPr>
            <w:tcW w:w="3140" w:type="dxa"/>
            <w:vMerge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720" w:type="dxa"/>
            <w:vMerge w:val="restart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ind w:left="3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№1</w:t>
            </w:r>
          </w:p>
        </w:tc>
        <w:tc>
          <w:tcPr>
            <w:tcW w:w="2860" w:type="dxa"/>
            <w:vMerge w:val="restart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№142 Б</w:t>
            </w:r>
          </w:p>
        </w:tc>
      </w:tr>
      <w:tr w:rsidR="00E966B8" w:rsidTr="00B467FE">
        <w:trPr>
          <w:trHeight w:val="453"/>
        </w:trPr>
        <w:tc>
          <w:tcPr>
            <w:tcW w:w="3140" w:type="dxa"/>
            <w:vMerge w:val="restart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№1</w:t>
            </w:r>
          </w:p>
        </w:tc>
        <w:tc>
          <w:tcPr>
            <w:tcW w:w="3720" w:type="dxa"/>
            <w:vMerge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60" w:type="dxa"/>
            <w:vMerge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  <w:bookmarkStart w:id="1" w:name="_GoBack"/>
        <w:bookmarkEnd w:id="1"/>
      </w:tr>
      <w:tr w:rsidR="00E966B8" w:rsidTr="00B467FE">
        <w:trPr>
          <w:trHeight w:val="395"/>
        </w:trPr>
        <w:tc>
          <w:tcPr>
            <w:tcW w:w="3140" w:type="dxa"/>
            <w:vMerge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720" w:type="dxa"/>
            <w:vMerge w:val="restart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ind w:left="3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"29" 08 22 г.</w:t>
            </w:r>
          </w:p>
        </w:tc>
        <w:tc>
          <w:tcPr>
            <w:tcW w:w="2860" w:type="dxa"/>
            <w:vMerge w:val="restart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"30" 0822 г.</w:t>
            </w:r>
          </w:p>
        </w:tc>
      </w:tr>
      <w:tr w:rsidR="00E966B8" w:rsidTr="00B467FE">
        <w:trPr>
          <w:trHeight w:val="453"/>
        </w:trPr>
        <w:tc>
          <w:tcPr>
            <w:tcW w:w="3140" w:type="dxa"/>
            <w:vMerge w:val="restart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"26" 0822 г.</w:t>
            </w:r>
          </w:p>
        </w:tc>
        <w:tc>
          <w:tcPr>
            <w:tcW w:w="3720" w:type="dxa"/>
            <w:vMerge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60" w:type="dxa"/>
            <w:vMerge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966B8" w:rsidTr="00B467FE">
        <w:trPr>
          <w:trHeight w:val="204"/>
        </w:trPr>
        <w:tc>
          <w:tcPr>
            <w:tcW w:w="3140" w:type="dxa"/>
            <w:vMerge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E966B8" w:rsidRDefault="00E966B8" w:rsidP="00E966B8">
            <w:pPr>
              <w:spacing w:after="0" w:line="240" w:lineRule="auto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E966B8" w:rsidRDefault="00E966B8" w:rsidP="00E966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966B8" w:rsidRDefault="00E966B8" w:rsidP="00E966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966B8" w:rsidRPr="00E966B8" w:rsidRDefault="00E966B8" w:rsidP="00E966B8">
      <w:pPr>
        <w:spacing w:line="388" w:lineRule="exact"/>
        <w:rPr>
          <w:rFonts w:ascii="Times New Roman" w:eastAsia="Times New Roman" w:hAnsi="Times New Roman"/>
          <w:sz w:val="24"/>
          <w:lang w:val="ru-RU"/>
        </w:rPr>
      </w:pPr>
    </w:p>
    <w:p w:rsidR="00E966B8" w:rsidRPr="00E966B8" w:rsidRDefault="00E966B8" w:rsidP="00E966B8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E966B8">
        <w:rPr>
          <w:rFonts w:ascii="Times New Roman" w:eastAsia="Times New Roman" w:hAnsi="Times New Roman"/>
          <w:b/>
          <w:sz w:val="24"/>
          <w:lang w:val="ru-RU"/>
        </w:rPr>
        <w:t>РАБОЧАЯ ПРОГРАММА</w:t>
      </w:r>
    </w:p>
    <w:p w:rsidR="00E966B8" w:rsidRPr="00E966B8" w:rsidRDefault="00E966B8" w:rsidP="00E966B8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E966B8">
        <w:rPr>
          <w:rFonts w:ascii="Times New Roman" w:eastAsia="Times New Roman" w:hAnsi="Times New Roman"/>
          <w:b/>
          <w:sz w:val="24"/>
          <w:lang w:val="ru-RU"/>
        </w:rPr>
        <w:t>(</w:t>
      </w:r>
      <w:r>
        <w:rPr>
          <w:rFonts w:ascii="Times New Roman" w:eastAsia="Times New Roman" w:hAnsi="Times New Roman"/>
          <w:b/>
          <w:sz w:val="24"/>
        </w:rPr>
        <w:t>ID</w:t>
      </w:r>
      <w:r w:rsidRPr="00E966B8">
        <w:rPr>
          <w:rFonts w:ascii="Times New Roman" w:eastAsia="Times New Roman" w:hAnsi="Times New Roman"/>
          <w:b/>
          <w:sz w:val="24"/>
          <w:lang w:val="ru-RU"/>
        </w:rPr>
        <w:t xml:space="preserve"> 5533174)</w:t>
      </w:r>
    </w:p>
    <w:p w:rsidR="00E966B8" w:rsidRPr="00E966B8" w:rsidRDefault="00E966B8" w:rsidP="00E966B8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lang w:val="ru-RU"/>
        </w:rPr>
      </w:pPr>
      <w:r w:rsidRPr="00E966B8">
        <w:rPr>
          <w:rFonts w:ascii="Times New Roman" w:eastAsia="Times New Roman" w:hAnsi="Times New Roman"/>
          <w:sz w:val="24"/>
          <w:lang w:val="ru-RU"/>
        </w:rPr>
        <w:t>учебного предмета</w:t>
      </w:r>
    </w:p>
    <w:p w:rsidR="00E966B8" w:rsidRPr="00E966B8" w:rsidRDefault="00E966B8" w:rsidP="00E966B8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lang w:val="ru-RU"/>
        </w:rPr>
      </w:pPr>
      <w:r w:rsidRPr="00E966B8">
        <w:rPr>
          <w:rFonts w:ascii="Times New Roman" w:eastAsia="Times New Roman" w:hAnsi="Times New Roman"/>
          <w:sz w:val="24"/>
          <w:lang w:val="ru-RU"/>
        </w:rPr>
        <w:t>«Музыка»</w:t>
      </w:r>
    </w:p>
    <w:p w:rsidR="00E966B8" w:rsidRPr="00E966B8" w:rsidRDefault="00E966B8" w:rsidP="00E966B8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lang w:val="ru-RU"/>
        </w:rPr>
      </w:pPr>
      <w:r w:rsidRPr="00E966B8">
        <w:rPr>
          <w:rFonts w:ascii="Times New Roman" w:eastAsia="Times New Roman" w:hAnsi="Times New Roman"/>
          <w:sz w:val="24"/>
          <w:lang w:val="ru-RU"/>
        </w:rPr>
        <w:t>для 3 класса начального общего образования</w:t>
      </w:r>
    </w:p>
    <w:p w:rsidR="00E966B8" w:rsidRPr="00E966B8" w:rsidRDefault="00E966B8" w:rsidP="00E966B8">
      <w:pPr>
        <w:spacing w:line="60" w:lineRule="exact"/>
        <w:rPr>
          <w:rFonts w:ascii="Times New Roman" w:eastAsia="Times New Roman" w:hAnsi="Times New Roman"/>
          <w:sz w:val="24"/>
          <w:lang w:val="ru-RU"/>
        </w:rPr>
      </w:pPr>
    </w:p>
    <w:p w:rsidR="00E966B8" w:rsidRPr="00E966B8" w:rsidRDefault="00E966B8" w:rsidP="00E966B8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lang w:val="ru-RU"/>
        </w:rPr>
      </w:pPr>
      <w:r w:rsidRPr="00E966B8">
        <w:rPr>
          <w:rFonts w:ascii="Times New Roman" w:eastAsia="Times New Roman" w:hAnsi="Times New Roman"/>
          <w:sz w:val="24"/>
          <w:lang w:val="ru-RU"/>
        </w:rPr>
        <w:t>на 2022-2023 учебный год</w:t>
      </w:r>
    </w:p>
    <w:p w:rsidR="00E966B8" w:rsidRPr="00E966B8" w:rsidRDefault="00E966B8" w:rsidP="00E966B8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E966B8" w:rsidRPr="00E966B8" w:rsidRDefault="00E966B8" w:rsidP="00E966B8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E966B8" w:rsidRPr="00E966B8" w:rsidRDefault="00E966B8" w:rsidP="00E966B8">
      <w:pPr>
        <w:spacing w:line="301" w:lineRule="exact"/>
        <w:rPr>
          <w:rFonts w:ascii="Times New Roman" w:eastAsia="Times New Roman" w:hAnsi="Times New Roman"/>
          <w:sz w:val="24"/>
          <w:lang w:val="ru-RU"/>
        </w:rPr>
      </w:pPr>
    </w:p>
    <w:p w:rsidR="00E966B8" w:rsidRPr="00E966B8" w:rsidRDefault="00E966B8" w:rsidP="00E966B8">
      <w:pPr>
        <w:spacing w:line="0" w:lineRule="atLeast"/>
        <w:jc w:val="right"/>
        <w:rPr>
          <w:rFonts w:ascii="Times New Roman" w:eastAsia="Times New Roman" w:hAnsi="Times New Roman"/>
          <w:sz w:val="24"/>
          <w:lang w:val="ru-RU"/>
        </w:rPr>
      </w:pPr>
      <w:r w:rsidRPr="00E966B8">
        <w:rPr>
          <w:rFonts w:ascii="Times New Roman" w:eastAsia="Times New Roman" w:hAnsi="Times New Roman"/>
          <w:sz w:val="24"/>
          <w:lang w:val="ru-RU"/>
        </w:rPr>
        <w:t>Составитель: Котова Татьяна Геннадьевна</w:t>
      </w:r>
    </w:p>
    <w:p w:rsidR="00E966B8" w:rsidRPr="00E966B8" w:rsidRDefault="00E966B8" w:rsidP="00E966B8">
      <w:pPr>
        <w:spacing w:line="60" w:lineRule="exact"/>
        <w:rPr>
          <w:rFonts w:ascii="Times New Roman" w:eastAsia="Times New Roman" w:hAnsi="Times New Roman"/>
          <w:sz w:val="24"/>
          <w:lang w:val="ru-RU"/>
        </w:rPr>
      </w:pPr>
    </w:p>
    <w:p w:rsidR="00E966B8" w:rsidRPr="00E966B8" w:rsidRDefault="00E966B8" w:rsidP="00E966B8">
      <w:pPr>
        <w:spacing w:line="0" w:lineRule="atLeast"/>
        <w:jc w:val="right"/>
        <w:rPr>
          <w:rFonts w:ascii="Times New Roman" w:eastAsia="Times New Roman" w:hAnsi="Times New Roman"/>
          <w:sz w:val="24"/>
          <w:lang w:val="ru-RU"/>
        </w:rPr>
      </w:pPr>
      <w:r w:rsidRPr="00E966B8">
        <w:rPr>
          <w:rFonts w:ascii="Times New Roman" w:eastAsia="Times New Roman" w:hAnsi="Times New Roman"/>
          <w:sz w:val="24"/>
          <w:lang w:val="ru-RU"/>
        </w:rPr>
        <w:t>учитель начальных классов</w:t>
      </w:r>
    </w:p>
    <w:p w:rsidR="0043700B" w:rsidRDefault="0043700B">
      <w:pPr>
        <w:autoSpaceDE w:val="0"/>
        <w:autoSpaceDN w:val="0"/>
        <w:spacing w:after="78" w:line="220" w:lineRule="exact"/>
        <w:rPr>
          <w:lang w:val="ru-RU"/>
        </w:rPr>
      </w:pPr>
    </w:p>
    <w:p w:rsidR="00E966B8" w:rsidRDefault="00E966B8">
      <w:pPr>
        <w:autoSpaceDE w:val="0"/>
        <w:autoSpaceDN w:val="0"/>
        <w:spacing w:after="78" w:line="220" w:lineRule="exact"/>
        <w:rPr>
          <w:lang w:val="ru-RU"/>
        </w:rPr>
      </w:pPr>
    </w:p>
    <w:p w:rsidR="00E966B8" w:rsidRDefault="00E966B8">
      <w:pPr>
        <w:autoSpaceDE w:val="0"/>
        <w:autoSpaceDN w:val="0"/>
        <w:spacing w:after="78" w:line="220" w:lineRule="exact"/>
        <w:rPr>
          <w:lang w:val="ru-RU"/>
        </w:rPr>
      </w:pPr>
    </w:p>
    <w:p w:rsidR="00E966B8" w:rsidRDefault="00E966B8">
      <w:pPr>
        <w:autoSpaceDE w:val="0"/>
        <w:autoSpaceDN w:val="0"/>
        <w:spacing w:after="78" w:line="220" w:lineRule="exact"/>
        <w:rPr>
          <w:lang w:val="ru-RU"/>
        </w:rPr>
      </w:pPr>
    </w:p>
    <w:p w:rsidR="00E966B8" w:rsidRDefault="00E966B8">
      <w:pPr>
        <w:autoSpaceDE w:val="0"/>
        <w:autoSpaceDN w:val="0"/>
        <w:spacing w:after="78" w:line="220" w:lineRule="exact"/>
        <w:rPr>
          <w:lang w:val="ru-RU"/>
        </w:rPr>
      </w:pPr>
    </w:p>
    <w:p w:rsidR="00E966B8" w:rsidRDefault="00E966B8">
      <w:pPr>
        <w:autoSpaceDE w:val="0"/>
        <w:autoSpaceDN w:val="0"/>
        <w:spacing w:after="78" w:line="220" w:lineRule="exact"/>
        <w:rPr>
          <w:lang w:val="ru-RU"/>
        </w:rPr>
      </w:pPr>
    </w:p>
    <w:p w:rsidR="00E966B8" w:rsidRPr="00E966B8" w:rsidRDefault="00E966B8" w:rsidP="00E966B8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Pr="00E966B8">
        <w:rPr>
          <w:rFonts w:ascii="Times New Roman" w:hAnsi="Times New Roman" w:cs="Times New Roman"/>
          <w:lang w:val="ru-RU"/>
        </w:rPr>
        <w:t xml:space="preserve"> Карповка 2022</w:t>
      </w:r>
    </w:p>
    <w:p w:rsidR="0043700B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543BA" w:rsidRPr="00E543BA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00B" w:rsidRDefault="00E543BA" w:rsidP="00E543BA">
      <w:pPr>
        <w:autoSpaceDE w:val="0"/>
        <w:autoSpaceDN w:val="0"/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E543BA" w:rsidRPr="00E543BA" w:rsidRDefault="00E543BA" w:rsidP="00E543BA">
      <w:pPr>
        <w:autoSpaceDE w:val="0"/>
        <w:autoSpaceDN w:val="0"/>
        <w:spacing w:after="0" w:line="28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00B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«МУЗЫКА»</w:t>
      </w:r>
    </w:p>
    <w:p w:rsidR="00E543BA" w:rsidRPr="00E543BA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00B" w:rsidRPr="00E543BA" w:rsidRDefault="00E543BA" w:rsidP="00E543BA">
      <w:pPr>
        <w:autoSpaceDE w:val="0"/>
        <w:autoSpaceDN w:val="0"/>
        <w:spacing w:after="0" w:line="271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43700B" w:rsidRPr="00E543BA" w:rsidRDefault="00E543BA" w:rsidP="00E543BA">
      <w:pPr>
        <w:autoSpaceDE w:val="0"/>
        <w:autoSpaceDN w:val="0"/>
        <w:spacing w:after="0" w:line="28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3700B" w:rsidRPr="00E543BA" w:rsidRDefault="00E543BA" w:rsidP="00E543BA">
      <w:pPr>
        <w:autoSpaceDE w:val="0"/>
        <w:autoSpaceDN w:val="0"/>
        <w:spacing w:after="0" w:line="271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3700B" w:rsidRPr="00E543BA" w:rsidRDefault="00E543BA" w:rsidP="00E543BA">
      <w:pPr>
        <w:autoSpaceDE w:val="0"/>
        <w:autoSpaceDN w:val="0"/>
        <w:spacing w:after="0" w:line="281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3700B" w:rsidRPr="00E543BA" w:rsidRDefault="00E543BA" w:rsidP="00E543BA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3700B" w:rsidRDefault="00E543BA" w:rsidP="00E543BA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особенностей,элементов музыкального языка, композиционных принципов.</w:t>
      </w:r>
    </w:p>
    <w:p w:rsidR="00E543BA" w:rsidRPr="00E543BA" w:rsidRDefault="00E543BA" w:rsidP="00E543BA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00B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 ЗАДАЧИ ИЗУЧЕНИЯ УЧЕБНОГО ПРЕДМЕТА «МУЗЫКА»</w:t>
      </w:r>
    </w:p>
    <w:p w:rsidR="00E543BA" w:rsidRPr="00E543BA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00B" w:rsidRPr="00E543BA" w:rsidRDefault="00E543BA" w:rsidP="00E543BA">
      <w:pPr>
        <w:autoSpaceDE w:val="0"/>
        <w:autoSpaceDN w:val="0"/>
        <w:spacing w:after="0" w:line="271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3700B" w:rsidRPr="00E543BA" w:rsidRDefault="00E543BA" w:rsidP="00E543BA">
      <w:pPr>
        <w:autoSpaceDE w:val="0"/>
        <w:autoSpaceDN w:val="0"/>
        <w:spacing w:after="0" w:line="28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направлениям: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музицированию.</w:t>
      </w:r>
    </w:p>
    <w:p w:rsidR="00E543BA" w:rsidRDefault="00E543BA" w:rsidP="00E543BA">
      <w:pPr>
        <w:autoSpaceDE w:val="0"/>
        <w:autoSpaceDN w:val="0"/>
        <w:spacing w:after="0" w:line="262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Важнейшими задачами в начальной школе являются: </w:t>
      </w:r>
    </w:p>
    <w:p w:rsidR="0043700B" w:rsidRPr="00E543BA" w:rsidRDefault="00E543BA" w:rsidP="00E543BA">
      <w:pPr>
        <w:autoSpaceDE w:val="0"/>
        <w:autoSpaceDN w:val="0"/>
        <w:spacing w:after="0" w:line="262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43700B" w:rsidRPr="00E543BA" w:rsidRDefault="00E543BA" w:rsidP="00E543BA">
      <w:pPr>
        <w:autoSpaceDE w:val="0"/>
        <w:autoSpaceDN w:val="0"/>
        <w:spacing w:after="0" w:line="27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3700B" w:rsidRPr="00E543BA" w:rsidRDefault="00E543BA" w:rsidP="00E543BA">
      <w:pPr>
        <w:autoSpaceDE w:val="0"/>
        <w:autoSpaceDN w:val="0"/>
        <w:spacing w:after="0" w:line="27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Овладение предметными умениями и навыками в различных видах практического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Слушание (воспитание грамотного слушателя);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Исполнение (пение, игра на доступных музыкальных инструментах);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Сочинение (элементы импровизации, композиции, аранжировки);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д) Исследовательские и творческие проекты.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43700B" w:rsidRDefault="00E543BA" w:rsidP="00E543BA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3700B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«МУЗЫКА» В УЧЕБНОМ ПЛАНЕ</w:t>
      </w:r>
    </w:p>
    <w:p w:rsidR="00E543BA" w:rsidRPr="00E543BA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начального общегообразования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</w:p>
    <w:p w:rsid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1 «Музыкальная грамота»; </w:t>
      </w:r>
    </w:p>
    <w:p w:rsid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2 «Народная музыка России»; </w:t>
      </w:r>
    </w:p>
    <w:p w:rsid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народов мира»; </w:t>
      </w:r>
    </w:p>
    <w:p w:rsid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4 «Духовная музыка»; </w:t>
      </w:r>
    </w:p>
    <w:p w:rsid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5 «Классическая музыка»; </w:t>
      </w:r>
    </w:p>
    <w:p w:rsid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6 «Современная музыкальная культура»; </w:t>
      </w:r>
    </w:p>
    <w:p w:rsid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7 «Музыка театра и кино»; </w:t>
      </w:r>
    </w:p>
    <w:p w:rsidR="0043700B" w:rsidRPr="00E543BA" w:rsidRDefault="00E543BA" w:rsidP="00E543BA">
      <w:pPr>
        <w:autoSpaceDE w:val="0"/>
        <w:autoSpaceDN w:val="0"/>
        <w:spacing w:after="0" w:line="23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№ 8 «Музыка в жизни человека».</w:t>
      </w:r>
    </w:p>
    <w:p w:rsidR="0043700B" w:rsidRPr="00E543BA" w:rsidRDefault="00E543BA" w:rsidP="00E543BA">
      <w:pPr>
        <w:autoSpaceDE w:val="0"/>
        <w:autoSpaceDN w:val="0"/>
        <w:spacing w:after="0" w:line="28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программы, как «Изобразительное искусство», «Литературное чтение»,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 менее 1 часа в неделю).</w:t>
      </w:r>
    </w:p>
    <w:p w:rsidR="0043700B" w:rsidRPr="00E543BA" w:rsidRDefault="0043700B" w:rsidP="00E543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3700B" w:rsidRPr="00E543BA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43700B" w:rsidRPr="00E543BA" w:rsidRDefault="0043700B" w:rsidP="00E543BA">
      <w:pPr>
        <w:autoSpaceDE w:val="0"/>
        <w:autoSpaceDN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00B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E543BA" w:rsidRPr="00E543BA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«МУЗЫКА В ЖИЗНИ ЧЕЛОВЕКА»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пейзажи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портреты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 на войне, музыка о войне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одуль «МУЗЫКАЛЬНАЯ ГРАМОТА»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Музыкальный язык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Дополнительные обозначения в нотах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Реприза, фермата, вольта, украшения (трели, форшлаги)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Ритмические рисунки в размере 6/8 </w:t>
      </w:r>
    </w:p>
    <w:p w:rsidR="00614C93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Размер 6/8. Нота с точкой. Шестнадцатые. Пунктирный ритм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Размер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Равномерная пульсация. Сильные и слабые доли. Размеры 2/4, 3/4, 4/4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КЛАССИЧЕСКАЯ МУЗЫКА</w:t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Вокальная музыка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Человеческий голос — самый совершенный инструмент. Бережное отношение к своему голосу.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звестные певцы. Жанры вокальной музыки: песни, вокализы, романсы, арии из опер. Кантата. Песня, романс, вокализ, кант.</w:t>
      </w:r>
    </w:p>
    <w:p w:rsidR="00E543BA" w:rsidRDefault="00E543BA" w:rsidP="00E543BA">
      <w:pPr>
        <w:autoSpaceDE w:val="0"/>
        <w:autoSpaceDN w:val="0"/>
        <w:spacing w:after="0" w:line="262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Композиторы — детям </w:t>
      </w:r>
    </w:p>
    <w:p w:rsidR="00E543BA" w:rsidRDefault="00E543BA" w:rsidP="00E543BA">
      <w:pPr>
        <w:autoSpaceDE w:val="0"/>
        <w:autoSpaceDN w:val="0"/>
        <w:spacing w:after="0" w:line="262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Детская музыка П. И. Чайковского, С. С. Прокофьева, Д. Б. Кабалевского и др. Понятие жанра.Песня, танец, марш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Программная музыка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Оркестр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Оркестр — большой коллектив музыкантов. Дирижёр, партитура, репетиция. Жанр концерта —музыкальное соревнование солиста с оркестром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инструменты. Флейта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Предки современной флейты. Легенда о нимфе Сиринкс. Музыка для флейты соло, флейты в сопровождении фортепиано, оркестра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инструменты. Скрипка, виолончель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композиторы-классики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Творчество выдающихся отечественных композиторов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Европейские композиторы-классики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Творчество выдающихся зарубежных композиторов</w:t>
      </w:r>
    </w:p>
    <w:p w:rsidR="0043700B" w:rsidRPr="00E543BA" w:rsidRDefault="0043700B" w:rsidP="00E543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3700B" w:rsidRPr="00E543BA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3700B" w:rsidRPr="00E543BA" w:rsidRDefault="0043700B" w:rsidP="00E543BA">
      <w:pPr>
        <w:autoSpaceDE w:val="0"/>
        <w:autoSpaceDN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3BA" w:rsidRDefault="00E543BA" w:rsidP="00E543BA">
      <w:pPr>
        <w:autoSpaceDE w:val="0"/>
        <w:autoSpaceDN w:val="0"/>
        <w:spacing w:after="0" w:line="271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ДУХОВНАЯ МУЗЫКА</w:t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543BA" w:rsidRDefault="00E543BA" w:rsidP="00E543BA">
      <w:pPr>
        <w:autoSpaceDE w:val="0"/>
        <w:autoSpaceDN w:val="0"/>
        <w:spacing w:after="0" w:line="271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Искусство Русской православной церкви </w:t>
      </w:r>
    </w:p>
    <w:p w:rsidR="0043700B" w:rsidRPr="00E543BA" w:rsidRDefault="00E543BA" w:rsidP="00E543BA">
      <w:pPr>
        <w:autoSpaceDE w:val="0"/>
        <w:autoSpaceDN w:val="0"/>
        <w:spacing w:after="0" w:line="271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E543BA" w:rsidRDefault="00E543BA" w:rsidP="00E543BA">
      <w:pPr>
        <w:autoSpaceDE w:val="0"/>
        <w:autoSpaceDN w:val="0"/>
        <w:spacing w:after="0" w:line="271" w:lineRule="auto"/>
        <w:ind w:left="180" w:hanging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 и живопись, посвящённые святым. Образы Христа, Богородицы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Религиозные праздники </w:t>
      </w:r>
    </w:p>
    <w:p w:rsidR="0043700B" w:rsidRPr="00E543BA" w:rsidRDefault="00E543BA" w:rsidP="00E543BA">
      <w:pPr>
        <w:autoSpaceDE w:val="0"/>
        <w:autoSpaceDN w:val="0"/>
        <w:spacing w:after="0" w:line="271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«НАРОДНАЯ МУЗЫКА РОССИИ»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Сказки, мифы и легенды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Народные праздники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МУЗЫКА ТЕАТРА И КИНО</w:t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Опера. Главные герои и номера оперного спектакля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Патриотическая и народная тема в театре и кино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Балет. Хореография — искусство танца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Сюжет музыкального спектакля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Контрастные образы, лейтмотивы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Оперетта, мюзикл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СОВРЕМЕННЯ МУЗЫКАЛЬНАЯ КУЛЬТУРА</w:t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Джаз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43700B" w:rsidRPr="00E543BA" w:rsidRDefault="0043700B" w:rsidP="00E543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3700B" w:rsidRPr="00E543BA">
          <w:pgSz w:w="11900" w:h="16840"/>
          <w:pgMar w:top="328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43700B" w:rsidRPr="00E543BA" w:rsidRDefault="0043700B" w:rsidP="00E543BA">
      <w:pPr>
        <w:autoSpaceDE w:val="0"/>
        <w:autoSpaceDN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00B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543BA" w:rsidRPr="00E543BA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43700B" w:rsidRPr="00E543BA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Гражданско-патриотического воспитания: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Духовно-нравственного воспитания: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Эстетического воспитания: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Трудового воспитания: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E543BA" w:rsidRDefault="00E543BA" w:rsidP="00E543BA">
      <w:pPr>
        <w:autoSpaceDE w:val="0"/>
        <w:autoSpaceDN w:val="0"/>
        <w:spacing w:after="0" w:line="262" w:lineRule="auto"/>
        <w:ind w:left="1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Экологического воспитания: </w:t>
      </w:r>
    </w:p>
    <w:p w:rsidR="0043700B" w:rsidRPr="00E543BA" w:rsidRDefault="00E543BA" w:rsidP="00E543BA">
      <w:pPr>
        <w:autoSpaceDE w:val="0"/>
        <w:autoSpaceDN w:val="0"/>
        <w:spacing w:after="0" w:line="262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43700B" w:rsidRPr="00E543BA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 Овладение универсальными познавательными действиями.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действия: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43700B" w:rsidRPr="00E543BA" w:rsidRDefault="0043700B" w:rsidP="00E543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3700B" w:rsidRPr="00E543BA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3700B" w:rsidRPr="00E543BA" w:rsidRDefault="0043700B" w:rsidP="00E543BA">
      <w:pPr>
        <w:autoSpaceDE w:val="0"/>
        <w:autoSpaceDN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предложенного учителем алгоритма;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исследовательские действия: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исполнительских навыков;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причина — следствие);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классификации, сравнения, исследования);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 получения информации;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Овладение универсальными коммуникативными действиями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Невербальная коммуникация: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эмоционально-образное содержание музыкального высказывания;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выступать перед публикой в качестве исполнителя музыки (соло или в коллективе);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3700B" w:rsidRDefault="0043700B" w:rsidP="00E543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Вербальная коммуникация: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корректно и аргументированно высказывать своё мнение;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строить речевое высказывание в соответствии с поставленной задачей;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(сотрудничество):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E543BA" w:rsidRDefault="00E543BA" w:rsidP="00E543BA">
      <w:pPr>
        <w:autoSpaceDE w:val="0"/>
        <w:autoSpaceDN w:val="0"/>
        <w:spacing w:after="0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Овладение универсальными регулятивными действиями </w:t>
      </w:r>
    </w:p>
    <w:p w:rsidR="0043700B" w:rsidRPr="00E543BA" w:rsidRDefault="00E543BA" w:rsidP="00E543BA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Самоорганизация: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43700B" w:rsidRPr="00E543BA" w:rsidRDefault="00E543BA" w:rsidP="00E543BA">
      <w:pPr>
        <w:autoSpaceDE w:val="0"/>
        <w:autoSpaceDN w:val="0"/>
        <w:spacing w:after="0" w:line="271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Самоконтроль: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43700B" w:rsidRPr="00E543BA" w:rsidRDefault="00E543BA" w:rsidP="00E543BA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3700B" w:rsidRPr="00E543BA" w:rsidRDefault="00E543BA" w:rsidP="00E543BA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3700B" w:rsidRPr="00E543BA" w:rsidRDefault="00E543BA" w:rsidP="00E543BA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3700B" w:rsidRPr="00E543BA" w:rsidRDefault="00E543BA" w:rsidP="00E543BA"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Обучающиеся, освоившие основную образовательную программу по предмету «Музыка»:</w:t>
      </w:r>
    </w:p>
    <w:p w:rsidR="00E543BA" w:rsidRDefault="00E543BA" w:rsidP="00E543BA">
      <w:pPr>
        <w:autoSpaceDE w:val="0"/>
        <w:autoSpaceDN w:val="0"/>
        <w:spacing w:after="0" w:line="230" w:lineRule="auto"/>
        <w:ind w:left="1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интересом занимаются музыкой, любят петь, играть на доступных музыкальных инструментах,умеют слушать серьёзную музыку, знают правила поведения в театре, концертном зале; </w:t>
      </w:r>
    </w:p>
    <w:p w:rsidR="00E543BA" w:rsidRDefault="00E543BA" w:rsidP="00E543B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сознательно стремятся к развитию своих музыкальных способностей; </w:t>
      </w:r>
    </w:p>
    <w:p w:rsidR="00E543BA" w:rsidRDefault="00E543BA" w:rsidP="00E543B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:rsidR="00E543BA" w:rsidRDefault="00E543BA" w:rsidP="00E543B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уважением относятся к достижениям отечественной музыкальной культуры; </w:t>
      </w:r>
    </w:p>
    <w:p w:rsidR="0043700B" w:rsidRPr="00E543BA" w:rsidRDefault="00E543BA" w:rsidP="00E543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«Музыка в жизни человека»: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потребностей.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 «Народная музыка России»: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на слух и называть знакомые народные музыкальные инструменты;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 «Музыкальная грамота»: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принципы развития: повтор, контраст, варьирование;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43700B" w:rsidRPr="00E543BA" w:rsidRDefault="00E543BA" w:rsidP="00E543BA">
      <w:pPr>
        <w:autoSpaceDE w:val="0"/>
        <w:autoSpaceDN w:val="0"/>
        <w:spacing w:after="0" w:line="262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«Классическая музыка»: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исполнительский состав;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музыкального образа;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«Духовная музыка»: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доступные образцы духовной музыки;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«Музыка театра и кино»: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«Современная музыкальная культура»: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расширению музыкального кругозора; </w:t>
      </w:r>
    </w:p>
    <w:p w:rsid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</w:p>
    <w:p w:rsidR="0043700B" w:rsidRPr="00E543BA" w:rsidRDefault="00E543BA" w:rsidP="00E543B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43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3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43700B" w:rsidRPr="00E543BA" w:rsidRDefault="0043700B">
      <w:pPr>
        <w:rPr>
          <w:lang w:val="ru-RU"/>
        </w:rPr>
        <w:sectPr w:rsidR="0043700B" w:rsidRPr="00E543BA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3700B" w:rsidRPr="00E543BA" w:rsidRDefault="0043700B">
      <w:pPr>
        <w:autoSpaceDE w:val="0"/>
        <w:autoSpaceDN w:val="0"/>
        <w:spacing w:after="64" w:line="220" w:lineRule="exact"/>
        <w:rPr>
          <w:lang w:val="ru-RU"/>
        </w:rPr>
      </w:pPr>
    </w:p>
    <w:p w:rsidR="0043700B" w:rsidRDefault="00E543B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379"/>
        <w:gridCol w:w="1417"/>
        <w:gridCol w:w="1260"/>
        <w:gridCol w:w="804"/>
        <w:gridCol w:w="3401"/>
        <w:gridCol w:w="1080"/>
        <w:gridCol w:w="1382"/>
      </w:tblGrid>
      <w:tr w:rsidR="0043700B" w:rsidRPr="001E4235" w:rsidTr="001E4235">
        <w:trPr>
          <w:trHeight w:val="2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7" w:lineRule="auto"/>
              <w:ind w:left="72" w:right="16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Количествочасов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Дата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Виды,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формы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(цифровые)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 ресурсы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для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слушания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для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для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музицирования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E966B8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Модуль 1. 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Музыка в жизни человека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Default="001E423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«Вальс цветов»</w:t>
            </w:r>
          </w:p>
          <w:p w:rsidR="001E4235" w:rsidRPr="001E4235" w:rsidRDefault="001E423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Э.Григ «Утро»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E966B8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E966B8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E966B8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ями изобразительного искусства.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Музыка на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Default="001E423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 Кантата «Александр Невский» (Ледовое побоище)</w:t>
            </w:r>
          </w:p>
          <w:p w:rsidR="001E4235" w:rsidRDefault="001E423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М.Мусоргский Опера «Борис Годунов» Вступление</w:t>
            </w:r>
          </w:p>
          <w:p w:rsidR="001E4235" w:rsidRDefault="001E423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А.Бородин Опера «Князь Игорь» (Хор из пролога)</w:t>
            </w:r>
          </w:p>
          <w:p w:rsidR="001E4235" w:rsidRDefault="001E423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А.Александров «Священная война»</w:t>
            </w:r>
          </w:p>
          <w:p w:rsidR="001E4235" w:rsidRPr="001E4235" w:rsidRDefault="001E423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К.Листов «В землянке»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1E423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К.Листов «В землянке»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F16" w:rsidRDefault="00E543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Чтение учебных и художественных текстов, посвящённых военной музыке. </w:t>
            </w:r>
          </w:p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Слушание, исполнение музыкальных произведений военной тематики. Знакомство с исто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рией их сочинения и исполнения.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2.5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Модуль 2. 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Классическая музыка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Вокальная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1E423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Проивзедения в исполнении хоровых коллективов: Академического ансамбля песни и пляски РА им. А.Александрова, Государственного академического русского народного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хора п/у А.Свешникова, Государственного академического русского народного хора им. М.Пятницкого, Большого детского хора им. В.Попова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Е.Крылатов «Крылатые качели»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F16" w:rsidRDefault="00E543B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Знакомство с жанрами вокальной музыки. </w:t>
            </w:r>
          </w:p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вокальных произ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ведений композиторов-классиков.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Итого п</w:t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E966B8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Модуль 3.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Музыка театра и кино</w:t>
            </w:r>
          </w:p>
        </w:tc>
      </w:tr>
      <w:tr w:rsidR="0043700B" w:rsidRPr="001E4235" w:rsidTr="00362F16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Опера. Главные герои и номера оперного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М.Глинка Опера «Руслан и Людмила» (фрагменты)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 w:rsidP="00362F16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фрагментов опер. Определение характера музыки сольной партии, роли и выразительных сред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ств оркестрового сопровождения.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13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М.Глинка Опера «Иван Сусанин» (Песня Вани, хор Славься)</w:t>
            </w:r>
          </w:p>
          <w:p w:rsid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 Кантата «Александр Невский» (Вставайте, люди русские, Песня об Александре Невском)</w:t>
            </w:r>
          </w:p>
          <w:p w:rsid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62F16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В.Шаинский «Край в котором ты живешь»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E543BA" w:rsidP="00362F1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Чтение учебных и популярных текстов об истории создания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патриотических опер, фильмов, о творческих поисках композиторов, создававших к 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ним музыку. Диалог с учителем.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Разучивание, исполнение песен о Родине, нашей стране, историчес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ких событиях и подвигах героев.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 4.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Музыкальная грамота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Э.Григ «В пещере горного короля»</w:t>
            </w:r>
          </w:p>
          <w:p w:rsidR="00362F16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«Сладкая греза»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элементами музыкального языка, специальными терминами, их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обозначением в нотной записи.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Определение изученных элементов на слух при воспр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иятии музыкальных произведений.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Ритмические рисунки в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размере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Неаполитанская народная песня «Колыбельная»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Французская народная песня «Веселая пастушка»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Определение на слух, прослеживание по нотной записи ритми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ческих рисунков в размере 6/8.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Слушание музыкальных произведений с ярко </w:t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 xml:space="preserve">выраженным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ритмическим рисунком, воспроизведение данн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ого ритма по памяти (хлопками).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E966B8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Модуль 5.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Музыка в жизни человека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«Песня жаворонка»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362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«Песня жаворонка»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ями изобразительного искусства.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Музыкальные портреты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 «Ходит месяц над лугами»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 «Ходит месяц над лугами»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ями изобразительного искусства.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 6.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Классическая музыка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Композиторы —детям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М.Мусоргский «Картинки с выставки»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Т.Морозова «Бабка Ежка»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E543B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Подборэпитетов, иллюстрац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ий к музыке. Определениежанра.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Программная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М.Мусоргский «Картинки с выставки»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Т.Морозова «Бабка Ежка»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7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произведений программной музыки. Обсуждение музыкального образа, музыкальных средств, использов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анных композитором.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2.5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Модуль 7. 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Музыкальная грамота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F16" w:rsidRDefault="00362F16" w:rsidP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«Нянина сказка»</w:t>
            </w:r>
          </w:p>
          <w:p w:rsidR="00362F16" w:rsidRDefault="00362F16" w:rsidP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«Игра в лошадки»</w:t>
            </w:r>
          </w:p>
          <w:p w:rsidR="00362F16" w:rsidRDefault="00362F16" w:rsidP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«Полька»</w:t>
            </w:r>
          </w:p>
          <w:p w:rsidR="00362F16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«Шарманщик поет»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«Спор Маши и Вити»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F16" w:rsidRDefault="00362F16" w:rsidP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«Нянина сказка»</w:t>
            </w:r>
          </w:p>
          <w:p w:rsidR="00362F16" w:rsidRDefault="00362F16" w:rsidP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«Игра в лошадки»</w:t>
            </w:r>
          </w:p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элементами музыкального языка, специальными терминами, их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обозначением в нотной записи.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па, динамики, штрихов и т. д.).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Дополнительные обозначения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попевки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362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«Спор Маши и Вити»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дополнительными элементами нотной записи. Исполнение песен, попевок, в котор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ых присутствуют данные элементы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2.5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 8.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Духовная музыка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Искусство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Русской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православной церкви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Разучивание, исполнение вокальных произведений религиозной тематики, сравнение церковных мелодий и народных 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песен, мелодий светской музыки.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8.2.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Религиозные праздники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Просмотр фильма, посвя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щённого религиозным праздникам.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Модуль 9. 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Музыкальная грамота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Размер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362F1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Ритмические упражнения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Вокальные упражнения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Ритмические упражнения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Ритмические упражнения на ровную пульсацию, выделение сильных долей в размерах 2/4, 3/4, 4/4 (звучащими жестами или на ударных 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инструментах).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Исполнение вокальных упражнений, песен в размерах 2/4, 3/4, 4/4 с хлопками-акцентами на сильную долю, элем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ентарными дирижёрскими жестами.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 10.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Народная музыка России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Сказки, мифы и легенды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В.Кикта «Былинные звукоряды»</w:t>
            </w:r>
          </w:p>
          <w:p w:rsidR="00614C93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Н.Римский-Корсаков «Колыбельная Волховы»</w:t>
            </w:r>
          </w:p>
          <w:p w:rsidR="00614C93" w:rsidRPr="00614C93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манерой сказывания нараспев. Слушание сказок, былин, эпических сказ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аний, рассказываемых нараспев.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 инструментальной музыке определение на слух музыкальных инт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онаций речитативного характера.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Народные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колядки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колядки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праздничными обычаями, обрядами, бытовавшими ранее и сохранившимися сегодня у различных на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родностей Российской Федерации.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E966B8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Модуль 11. 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Музыка театра и кино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Балет.</w:t>
            </w:r>
          </w:p>
          <w:p w:rsidR="0043700B" w:rsidRPr="001E4235" w:rsidRDefault="00E543BA">
            <w:pPr>
              <w:autoSpaceDE w:val="0"/>
              <w:autoSpaceDN w:val="0"/>
              <w:spacing w:before="20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Хореография —искусство танца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«Щелкунчик»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Й.Гайдн «Мы дружим с музыкой»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E543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Просмотр и обсуждение видеозаписей — знакомство с несколькими яркими сольными номерами и сценами из балетов русских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композиторов. </w:t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Музыкальнаявикто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ринаназнаниебалетноймузыки.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Опера. Главные герои и номера оперного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614C93" w:rsidRDefault="00614C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Н.Римский-Корсаков </w:t>
            </w:r>
            <w:r w:rsid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Опера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«Снегурочка»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Т.Музыкантова «Спасибо мамы»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Знакомство с тембрами голосов оперных певцов. Освоение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терминологии. Звучащие тесты и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кроссворды на проверку знаний.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11.3.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Сюжет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музыкального 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Н.Римский-Корсаков  Опера «Снегурочка»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362F16" w:rsidRDefault="00E543BA" w:rsidP="00362F16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, использованных композитором.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Музыкальная викторина на знание музыки. </w:t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Звучащие и 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терминологическиетесты.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Оперетта, мюзикл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А.Ермолов «Волк и семеро козлят»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Знакомство с жанрами оперетты, мюзикла. Слушание фрагментов из оперетт, анализ 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характерных особенностей жанра.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6.5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Модуль 12. 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Классическая музыка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12.1.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Оркестр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М.Глинка «Арагонская хота», «Ночь в Мадриде»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Ритмические упражнения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музыки в исполнении оркестра. Просмотр видеозаписи.</w:t>
            </w:r>
          </w:p>
          <w:p w:rsidR="0043700B" w:rsidRPr="001E4235" w:rsidRDefault="00E543BA" w:rsidP="00362F16">
            <w:pPr>
              <w:autoSpaceDE w:val="0"/>
              <w:autoSpaceDN w:val="0"/>
              <w:spacing w:before="20" w:after="0" w:line="250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Диал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ог с учителем о роли дирижёра.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принципом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р</w:t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асположения партий в партитуре. Разучивание, исполнение (с 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о</w:t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риентацией на нотную запись) ритмической партитур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ы для 2—3 ударных инструментов.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Музыкальные инструменты.</w:t>
            </w:r>
          </w:p>
          <w:p w:rsidR="0043700B" w:rsidRPr="001E4235" w:rsidRDefault="00E543BA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Флейта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И.Бах «Шутка»</w:t>
            </w:r>
          </w:p>
          <w:p w:rsidR="00C81C3D" w:rsidRPr="00C81C3D" w:rsidRDefault="00C81C3D" w:rsidP="00C81C3D">
            <w:pPr>
              <w:pStyle w:val="3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ru-RU"/>
              </w:rPr>
              <w:t>К.Ф.Глюк. Соло флейты из 2 действия оперы "Орфей и Эвридика"</w:t>
            </w:r>
          </w:p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внешним видом, устройством и тембрами классиче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ских музыкальных инструментов.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Слушание музыкальных фрагментов в исполнении известных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музыкантов-инструменталистов.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Музыкальные инструменты.</w:t>
            </w:r>
          </w:p>
          <w:p w:rsidR="0043700B" w:rsidRPr="001E4235" w:rsidRDefault="00E543BA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Скрипка,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виолончель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Default="00C81C3D" w:rsidP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К.Сен-Санс «Слон», «Лебедь» (Карнавал животных)</w:t>
            </w:r>
          </w:p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М.Мещерякова «Маленький скрипач»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Музыкальная викторина на знание конкретных произведений и их авторов, определения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тембров звучащих инструментов.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 w:rsidP="00C81C3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Русские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«Времена года» (Весна)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А.Петряшева «Шарики воздушные»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43700B" w:rsidRPr="00362F16" w:rsidRDefault="00E543BA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Характеристика музыкальных образов, музыкально-выразительных средств. </w:t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Наблюдениезаразвитиемму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зыки. Определениежанра, формы.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Европейские 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А.Вивальди «Времена года» (Весна)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43700B" w:rsidRPr="00362F16" w:rsidRDefault="00E543BA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Характеристика музыкальных образов, музыкально-выразительных средств. </w:t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Наблюдениезаразвитиемму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зыки. Определениежанра, формы.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Модуль 13. 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Музыкальная грамота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Дополнительные обозначения 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 выбору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Вокальные упражнения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дополнительными элементами нотной записи. Исполнение песен, попевок, в котор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ых присутствуют данные элементы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5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Модуль 14. </w:t>
            </w:r>
            <w:r w:rsidRPr="001E423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Современная музыкальная культура</w:t>
            </w:r>
          </w:p>
        </w:tc>
      </w:tr>
      <w:tr w:rsidR="0043700B" w:rsidRPr="001E4235" w:rsidTr="001E4235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Джаз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Д.Джоплин «Регтайм»</w:t>
            </w:r>
          </w:p>
          <w:p w:rsid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Ж.Косма «Осенние листья»</w:t>
            </w:r>
          </w:p>
          <w:p w:rsid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Л.Армстронг</w:t>
            </w:r>
          </w:p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Л.Долина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Р.Бойко «Дело было в Каролине»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творчеством джазовых музыкантов. Узнавание, различение на слух джазовых композиций в отличие от других му</w:t>
            </w:r>
            <w:r w:rsidR="00362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зыкальных стилей и направлений.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r w:rsidRPr="001E423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2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00B" w:rsidRPr="001E4235" w:rsidTr="001E4235">
        <w:trPr>
          <w:trHeight w:val="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ОБЩЕЕ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КОЛИЧЕСТВО ЧАСОВ ПО </w:t>
            </w:r>
            <w:r w:rsidRPr="001E42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E543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423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31</w:t>
            </w:r>
          </w:p>
        </w:tc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1E4235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700B" w:rsidRDefault="0043700B">
      <w:pPr>
        <w:autoSpaceDE w:val="0"/>
        <w:autoSpaceDN w:val="0"/>
        <w:spacing w:after="0" w:line="14" w:lineRule="exact"/>
      </w:pPr>
    </w:p>
    <w:p w:rsidR="0043700B" w:rsidRDefault="0043700B">
      <w:pPr>
        <w:sectPr w:rsidR="0043700B" w:rsidSect="00C81C3D">
          <w:pgSz w:w="16840" w:h="11900" w:orient="landscape"/>
          <w:pgMar w:top="1066" w:right="666" w:bottom="284" w:left="640" w:header="720" w:footer="720" w:gutter="0"/>
          <w:cols w:space="720" w:equalWidth="0">
            <w:col w:w="15108" w:space="0"/>
          </w:cols>
          <w:docGrid w:linePitch="360"/>
        </w:sectPr>
      </w:pPr>
    </w:p>
    <w:p w:rsidR="0043700B" w:rsidRDefault="0043700B">
      <w:pPr>
        <w:autoSpaceDE w:val="0"/>
        <w:autoSpaceDN w:val="0"/>
        <w:spacing w:after="78" w:line="220" w:lineRule="exact"/>
      </w:pPr>
    </w:p>
    <w:p w:rsidR="0043700B" w:rsidRDefault="00E543B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730"/>
        <w:gridCol w:w="3911"/>
        <w:gridCol w:w="446"/>
        <w:gridCol w:w="1357"/>
        <w:gridCol w:w="1393"/>
        <w:gridCol w:w="708"/>
        <w:gridCol w:w="2043"/>
      </w:tblGrid>
      <w:tr w:rsidR="00C81C3D" w:rsidRPr="00C81C3D" w:rsidTr="00C81C3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C81C3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Дата </w:t>
            </w:r>
            <w:r w:rsidRPr="00C81C3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Виды, формы контроля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Музыкальные пейзажи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 на войне, музыка о войне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 на войне, музыка о войне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Вокальная музыка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Вокальная 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Музыкальный ящик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Музыкальный ящик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Ритмические рисунки в размере 6/8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Музыкальные портреты. Композиторы - детям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Композиторы - детям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Программная 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Музыкальный ящик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Музыкальный ящик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Дополнительные обозначения в нотах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Искусство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Религиозные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Сказки, мифы и легенды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Народные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Балет. Хореография – искусства танца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опрос, практическая работа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Балет. Хореография – искусства танца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опрос, практическая работа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Опера. Главные герои и сольные номера оперного спектакля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Сюжет музыкального спектакля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Сюжет музыкального спектакля. Размер.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опрос, практическая работа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Оперетта, мюзикл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Оперетта, мюзикл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E543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4370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700B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 w:rsidP="00D4434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Оркестр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 w:rsidP="00D4434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Музыкальные инструменты. Флейта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 w:rsidP="00D4434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Музыкальные инструменты. Скрипка. Виолончель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 w:rsidP="00D4434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Русские композиторы – классики. Европейские композиторы - классики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Джаз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Джаз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C81C3D" w:rsidRPr="00C81C3D" w:rsidTr="00C81C3D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1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1C3D" w:rsidRPr="00C81C3D" w:rsidRDefault="00C81C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43700B" w:rsidRPr="00C81C3D" w:rsidRDefault="0043700B">
      <w:pPr>
        <w:autoSpaceDE w:val="0"/>
        <w:autoSpaceDN w:val="0"/>
        <w:spacing w:after="0" w:line="14" w:lineRule="exact"/>
        <w:rPr>
          <w:lang w:val="ru-RU"/>
        </w:rPr>
      </w:pPr>
    </w:p>
    <w:p w:rsidR="0043700B" w:rsidRPr="00C81C3D" w:rsidRDefault="0043700B">
      <w:pPr>
        <w:rPr>
          <w:lang w:val="ru-RU"/>
        </w:rPr>
        <w:sectPr w:rsidR="0043700B" w:rsidRPr="00C81C3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3700B" w:rsidRPr="00C81C3D" w:rsidRDefault="0043700B">
      <w:pPr>
        <w:autoSpaceDE w:val="0"/>
        <w:autoSpaceDN w:val="0"/>
        <w:spacing w:after="78" w:line="220" w:lineRule="exact"/>
        <w:rPr>
          <w:lang w:val="ru-RU"/>
        </w:rPr>
      </w:pPr>
    </w:p>
    <w:p w:rsidR="00C81C3D" w:rsidRPr="006E6EC2" w:rsidRDefault="00C81C3D" w:rsidP="00C81C3D">
      <w:pPr>
        <w:autoSpaceDE w:val="0"/>
        <w:autoSpaceDN w:val="0"/>
        <w:spacing w:after="0" w:line="230" w:lineRule="auto"/>
        <w:rPr>
          <w:lang w:val="ru-RU"/>
        </w:rPr>
      </w:pPr>
      <w:r w:rsidRPr="00F60B6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</w:t>
      </w:r>
      <w:r w:rsidRPr="006E6E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ЕСКОЕ ОБЕСПЕЧЕНИЕ ОБРАЗОВАТЕЛЬНОГО ПРОЦЕССА </w:t>
      </w:r>
    </w:p>
    <w:p w:rsidR="00C81C3D" w:rsidRPr="006E6EC2" w:rsidRDefault="00C81C3D" w:rsidP="00C81C3D">
      <w:pPr>
        <w:autoSpaceDE w:val="0"/>
        <w:autoSpaceDN w:val="0"/>
        <w:spacing w:before="346" w:after="0" w:line="230" w:lineRule="auto"/>
        <w:rPr>
          <w:lang w:val="ru-RU"/>
        </w:rPr>
      </w:pPr>
      <w:r w:rsidRPr="006E6EC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81C3D" w:rsidRPr="00440F81" w:rsidRDefault="00C81C3D" w:rsidP="00C81C3D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/Критская Е.Д., Сергеева Г.П., Шмагина Т.С., Акционерное общество «Издательство«Просвещение»; </w:t>
      </w:r>
      <w:r w:rsidRPr="00440F81">
        <w:rPr>
          <w:lang w:val="ru-RU"/>
        </w:rPr>
        <w:br/>
      </w:r>
    </w:p>
    <w:p w:rsidR="00C81C3D" w:rsidRPr="00440F81" w:rsidRDefault="00C81C3D" w:rsidP="00C81C3D">
      <w:pPr>
        <w:autoSpaceDE w:val="0"/>
        <w:autoSpaceDN w:val="0"/>
        <w:spacing w:before="262" w:after="0" w:line="230" w:lineRule="auto"/>
        <w:rPr>
          <w:lang w:val="ru-RU"/>
        </w:rPr>
      </w:pPr>
      <w:r w:rsidRPr="00440F8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81C3D" w:rsidRPr="00440F81" w:rsidRDefault="00C81C3D" w:rsidP="00C81C3D">
      <w:pPr>
        <w:autoSpaceDE w:val="0"/>
        <w:autoSpaceDN w:val="0"/>
        <w:spacing w:before="166" w:after="0" w:line="230" w:lineRule="auto"/>
        <w:rPr>
          <w:lang w:val="ru-RU"/>
        </w:rPr>
      </w:pP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абочая программа по музыке для 3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класса. Авторы: Г.П.Сергеева, Е.Д.Критская, Т.С.Шмагина</w:t>
      </w:r>
    </w:p>
    <w:p w:rsidR="00C81C3D" w:rsidRPr="00440F81" w:rsidRDefault="00C81C3D" w:rsidP="00C81C3D">
      <w:pPr>
        <w:autoSpaceDE w:val="0"/>
        <w:autoSpaceDN w:val="0"/>
        <w:spacing w:before="264" w:after="0" w:line="230" w:lineRule="auto"/>
        <w:rPr>
          <w:lang w:val="ru-RU"/>
        </w:rPr>
      </w:pPr>
      <w:r w:rsidRPr="00440F8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81C3D" w:rsidRPr="00440F81" w:rsidRDefault="00C81C3D" w:rsidP="00C81C3D">
      <w:pPr>
        <w:autoSpaceDE w:val="0"/>
        <w:autoSpaceDN w:val="0"/>
        <w:spacing w:before="168" w:after="0" w:line="230" w:lineRule="auto"/>
        <w:rPr>
          <w:lang w:val="ru-RU"/>
        </w:rPr>
      </w:pP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Мультимедийные уроки по музыке 3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по Программе Сергеевой, Критской.</w:t>
      </w:r>
    </w:p>
    <w:p w:rsidR="00C81C3D" w:rsidRPr="00440F81" w:rsidRDefault="00C81C3D" w:rsidP="00C81C3D">
      <w:pPr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440F81">
        <w:rPr>
          <w:lang w:val="ru-RU"/>
        </w:rPr>
        <w:br/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81C3D" w:rsidRPr="00440F81" w:rsidRDefault="00C81C3D" w:rsidP="00C81C3D">
      <w:pPr>
        <w:rPr>
          <w:lang w:val="ru-RU"/>
        </w:rPr>
        <w:sectPr w:rsidR="00C81C3D" w:rsidRPr="00440F8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81C3D" w:rsidRDefault="00C81C3D" w:rsidP="00C81C3D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40F8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МАТЕРИАЛЬНО-ТЕХНИЧЕСКОЕ ОБЕСПЕЧЕНИЕ ОБРАЗОВАТЕЛЬНОГО ПРОЦЕССА УЧЕБНОЕ ОБОРУДОВАНИЕ </w:t>
      </w:r>
    </w:p>
    <w:p w:rsidR="00C81C3D" w:rsidRDefault="00C81C3D" w:rsidP="00C81C3D">
      <w:pPr>
        <w:autoSpaceDE w:val="0"/>
        <w:autoSpaceDN w:val="0"/>
        <w:spacing w:after="0" w:line="408" w:lineRule="auto"/>
        <w:ind w:right="432"/>
        <w:rPr>
          <w:lang w:val="ru-RU"/>
        </w:rPr>
      </w:pPr>
      <w:r>
        <w:rPr>
          <w:lang w:val="ru-RU"/>
        </w:rPr>
        <w:t>Звуковоспроизводящая аппаратура</w:t>
      </w:r>
      <w:r w:rsidRPr="006123B1">
        <w:rPr>
          <w:lang w:val="ru-RU"/>
        </w:rPr>
        <w:t>, ноты, музыкальные инструменты, проектор, экран, ноутбук</w:t>
      </w:r>
    </w:p>
    <w:p w:rsidR="00C81C3D" w:rsidRPr="00440F81" w:rsidRDefault="00C81C3D" w:rsidP="00C81C3D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440F81">
        <w:rPr>
          <w:lang w:val="ru-RU"/>
        </w:rPr>
        <w:br/>
      </w:r>
      <w:r w:rsidRPr="00440F8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C81C3D" w:rsidRDefault="00C81C3D" w:rsidP="00C81C3D">
      <w:pPr>
        <w:autoSpaceDE w:val="0"/>
        <w:autoSpaceDN w:val="0"/>
        <w:spacing w:after="0" w:line="408" w:lineRule="auto"/>
        <w:ind w:right="432"/>
        <w:rPr>
          <w:lang w:val="ru-RU"/>
        </w:rPr>
      </w:pPr>
      <w:r>
        <w:rPr>
          <w:lang w:val="ru-RU"/>
        </w:rPr>
        <w:t>Звуковоспроизводящая аппаратура</w:t>
      </w:r>
      <w:r w:rsidRPr="006123B1">
        <w:rPr>
          <w:lang w:val="ru-RU"/>
        </w:rPr>
        <w:t>, ноты, музыкальные инструменты, проектор, экран, ноутбук</w:t>
      </w:r>
    </w:p>
    <w:p w:rsidR="0043700B" w:rsidRPr="00E543BA" w:rsidRDefault="0043700B">
      <w:pPr>
        <w:rPr>
          <w:lang w:val="ru-RU"/>
        </w:rPr>
        <w:sectPr w:rsidR="0043700B" w:rsidRPr="00E543B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43BA" w:rsidRPr="00E543BA" w:rsidRDefault="00E543BA">
      <w:pPr>
        <w:rPr>
          <w:lang w:val="ru-RU"/>
        </w:rPr>
      </w:pPr>
    </w:p>
    <w:sectPr w:rsidR="00E543BA" w:rsidRPr="00E543B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4235"/>
    <w:rsid w:val="0029639D"/>
    <w:rsid w:val="00326F90"/>
    <w:rsid w:val="00362F16"/>
    <w:rsid w:val="0043700B"/>
    <w:rsid w:val="005140FB"/>
    <w:rsid w:val="00614C93"/>
    <w:rsid w:val="009B3166"/>
    <w:rsid w:val="00AA1D8D"/>
    <w:rsid w:val="00B47730"/>
    <w:rsid w:val="00C81C3D"/>
    <w:rsid w:val="00CB0664"/>
    <w:rsid w:val="00E543BA"/>
    <w:rsid w:val="00E966B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67D6FD-702A-4DCE-BEA2-14D0122B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6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62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83A3C-4F14-4376-BA01-8F7CA51E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6094</Words>
  <Characters>34740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Dime</cp:lastModifiedBy>
  <cp:revision>3</cp:revision>
  <cp:lastPrinted>2022-07-29T10:59:00Z</cp:lastPrinted>
  <dcterms:created xsi:type="dcterms:W3CDTF">2022-11-17T07:46:00Z</dcterms:created>
  <dcterms:modified xsi:type="dcterms:W3CDTF">2022-11-22T12:37:00Z</dcterms:modified>
</cp:coreProperties>
</file>